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héroina    </w:t>
      </w:r>
      <w:r>
        <w:t xml:space="preserve">   héroe    </w:t>
      </w:r>
      <w:r>
        <w:t xml:space="preserve">   hacer el papel de    </w:t>
      </w:r>
      <w:r>
        <w:t xml:space="preserve">   grabar    </w:t>
      </w:r>
      <w:r>
        <w:t xml:space="preserve">   directora    </w:t>
      </w:r>
      <w:r>
        <w:t xml:space="preserve">   director    </w:t>
      </w:r>
      <w:r>
        <w:t xml:space="preserve">   descubrir    </w:t>
      </w:r>
      <w:r>
        <w:t xml:space="preserve">   capturar    </w:t>
      </w:r>
      <w:r>
        <w:t xml:space="preserve">   dirigir    </w:t>
      </w:r>
      <w:r>
        <w:t xml:space="preserve">   galán    </w:t>
      </w:r>
      <w:r>
        <w:t xml:space="preserve">   extraterrestre    </w:t>
      </w:r>
      <w:r>
        <w:t xml:space="preserve">   estrella    </w:t>
      </w:r>
      <w:r>
        <w:t xml:space="preserve">   escena    </w:t>
      </w:r>
      <w:r>
        <w:t xml:space="preserve">   criminal    </w:t>
      </w:r>
      <w:r>
        <w:t xml:space="preserve">   actores    </w:t>
      </w:r>
      <w:r>
        <w:t xml:space="preserve">   actor    </w:t>
      </w:r>
      <w:r>
        <w:t xml:space="preserve">   actrices    </w:t>
      </w:r>
      <w:r>
        <w:t xml:space="preserve">   actriz    </w:t>
      </w:r>
      <w:r>
        <w:t xml:space="preserve">   actuar    </w:t>
      </w:r>
      <w:r>
        <w:t xml:space="preserve">   aplaudir    </w:t>
      </w:r>
      <w:r>
        <w:t xml:space="preserve">   estreno    </w:t>
      </w:r>
      <w:r>
        <w:t xml:space="preserve">   pantalla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2021-10-11T21:01:17Z</dcterms:created>
  <dcterms:modified xsi:type="dcterms:W3CDTF">2021-10-11T21:01:17Z</dcterms:modified>
</cp:coreProperties>
</file>