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musical    </w:t>
      </w:r>
      <w:r>
        <w:t xml:space="preserve">   concurso    </w:t>
      </w:r>
      <w:r>
        <w:t xml:space="preserve">   anuncio    </w:t>
      </w:r>
      <w:r>
        <w:t xml:space="preserve">   dibujos animades    </w:t>
      </w:r>
      <w:r>
        <w:t xml:space="preserve">   tener éxito    </w:t>
      </w:r>
      <w:r>
        <w:t xml:space="preserve">   sufrir    </w:t>
      </w:r>
      <w:r>
        <w:t xml:space="preserve">   robar    </w:t>
      </w:r>
      <w:r>
        <w:t xml:space="preserve">   perseguir    </w:t>
      </w:r>
      <w:r>
        <w:t xml:space="preserve">   investigar    </w:t>
      </w:r>
      <w:r>
        <w:t xml:space="preserve">   hacerle sentir    </w:t>
      </w:r>
      <w:r>
        <w:t xml:space="preserve">   fracasar    </w:t>
      </w:r>
      <w:r>
        <w:t xml:space="preserve">   filmar    </w:t>
      </w:r>
      <w:r>
        <w:t xml:space="preserve">   exagerrado    </w:t>
      </w:r>
      <w:r>
        <w:t xml:space="preserve">   esconderse    </w:t>
      </w:r>
      <w:r>
        <w:t xml:space="preserve">   personaje    </w:t>
      </w:r>
      <w:r>
        <w:t xml:space="preserve">   argumento    </w:t>
      </w:r>
      <w:r>
        <w:t xml:space="preserve">   hecho    </w:t>
      </w:r>
      <w:r>
        <w:t xml:space="preserve">   fracaso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2021-10-11T21:01:20Z</dcterms:created>
  <dcterms:modified xsi:type="dcterms:W3CDTF">2021-10-11T21:01:20Z</dcterms:modified>
</cp:coreProperties>
</file>