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enojado    </w:t>
      </w:r>
      <w:r>
        <w:t xml:space="preserve">   emocionado    </w:t>
      </w:r>
      <w:r>
        <w:t xml:space="preserve">   alegre    </w:t>
      </w:r>
      <w:r>
        <w:t xml:space="preserve">   agitado    </w:t>
      </w:r>
      <w:r>
        <w:t xml:space="preserve">   aburrirse    </w:t>
      </w:r>
      <w:r>
        <w:t xml:space="preserve">   transferir (video)    </w:t>
      </w:r>
      <w:r>
        <w:t xml:space="preserve">   navegar    </w:t>
      </w:r>
      <w:r>
        <w:t xml:space="preserve">   la internet    </w:t>
      </w:r>
      <w:r>
        <w:t xml:space="preserve">   la asignatura    </w:t>
      </w:r>
      <w:r>
        <w:t xml:space="preserve">   la aplicación    </w:t>
      </w:r>
      <w:r>
        <w:t xml:space="preserve">   impresora    </w:t>
      </w:r>
      <w:r>
        <w:t xml:space="preserve">   encontrar    </w:t>
      </w:r>
      <w:r>
        <w:t xml:space="preserve">   el sitio web    </w:t>
      </w:r>
      <w:r>
        <w:t xml:space="preserve">   el móvil    </w:t>
      </w:r>
      <w:r>
        <w:t xml:space="preserve">   el enlace    </w:t>
      </w:r>
      <w:r>
        <w:t xml:space="preserve">   el celular    </w:t>
      </w:r>
      <w:r>
        <w:t xml:space="preserve">   conseguir    </w:t>
      </w:r>
      <w:r>
        <w:t xml:space="preserve">   conectado    </w:t>
      </w:r>
      <w:r>
        <w:t xml:space="preserve">   compartir    </w:t>
      </w:r>
      <w:r>
        <w:t xml:space="preserve">   chatear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2021-10-11T21:01:25Z</dcterms:created>
  <dcterms:modified xsi:type="dcterms:W3CDTF">2021-10-11T21:01:25Z</dcterms:modified>
</cp:coreProperties>
</file>