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cómico    </w:t>
      </w:r>
      <w:r>
        <w:t xml:space="preserve">   chistoso    </w:t>
      </w:r>
      <w:r>
        <w:t xml:space="preserve">   público    </w:t>
      </w:r>
      <w:r>
        <w:t xml:space="preserve">   puesto    </w:t>
      </w:r>
      <w:r>
        <w:t xml:space="preserve">   premio    </w:t>
      </w:r>
      <w:r>
        <w:t xml:space="preserve">   vuelto    </w:t>
      </w:r>
      <w:r>
        <w:t xml:space="preserve">   visto    </w:t>
      </w:r>
      <w:r>
        <w:t xml:space="preserve">   roto    </w:t>
      </w:r>
      <w:r>
        <w:t xml:space="preserve">   final    </w:t>
      </w:r>
      <w:r>
        <w:t xml:space="preserve">   enojado    </w:t>
      </w:r>
      <w:r>
        <w:t xml:space="preserve">   emocionate    </w:t>
      </w:r>
      <w:r>
        <w:t xml:space="preserve">   muerto    </w:t>
      </w:r>
      <w:r>
        <w:t xml:space="preserve">   estrella    </w:t>
      </w:r>
      <w:r>
        <w:t xml:space="preserve">   escribir    </w:t>
      </w:r>
      <w:r>
        <w:t xml:space="preserve">   éxito    </w:t>
      </w:r>
      <w:r>
        <w:t xml:space="preserve">   lector de DVD    </w:t>
      </w:r>
      <w:r>
        <w:t xml:space="preserve">   fracaso    </w:t>
      </w:r>
      <w:r>
        <w:t xml:space="preserve">   cine    </w:t>
      </w:r>
      <w:r>
        <w:t xml:space="preserve">   billete    </w:t>
      </w:r>
      <w:r>
        <w:t xml:space="preserve">   doblado    </w:t>
      </w:r>
      <w:r>
        <w:t xml:space="preserve">   decho    </w:t>
      </w:r>
      <w:r>
        <w:t xml:space="preserve">   aquillar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2021-10-11T21:01:30Z</dcterms:created>
  <dcterms:modified xsi:type="dcterms:W3CDTF">2021-10-11T21:01:30Z</dcterms:modified>
</cp:coreProperties>
</file>