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refreshments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ride a bike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Spending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 the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2021-10-11T21:01:36Z</dcterms:created>
  <dcterms:modified xsi:type="dcterms:W3CDTF">2021-10-11T21:01:36Z</dcterms:modified>
</cp:coreProperties>
</file>