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estacionamiento    </w:t>
      </w:r>
      <w:r>
        <w:t xml:space="preserve">   regressar    </w:t>
      </w:r>
      <w:r>
        <w:t xml:space="preserve">   obtener    </w:t>
      </w:r>
      <w:r>
        <w:t xml:space="preserve">   ganga    </w:t>
      </w:r>
      <w:r>
        <w:t xml:space="preserve">   muy lejos    </w:t>
      </w:r>
      <w:r>
        <w:t xml:space="preserve">   muy carca    </w:t>
      </w:r>
      <w:r>
        <w:t xml:space="preserve">   izguierda    </w:t>
      </w:r>
      <w:r>
        <w:t xml:space="preserve">   derecha    </w:t>
      </w:r>
      <w:r>
        <w:t xml:space="preserve">   seguir    </w:t>
      </w:r>
      <w:r>
        <w:t xml:space="preserve">   parar    </w:t>
      </w:r>
      <w:r>
        <w:t xml:space="preserve">   subir por    </w:t>
      </w:r>
      <w:r>
        <w:t xml:space="preserve">   bajar por    </w:t>
      </w:r>
      <w:r>
        <w:t xml:space="preserve">   cruzar    </w:t>
      </w:r>
      <w:r>
        <w:t xml:space="preserve">   virar    </w:t>
      </w:r>
      <w:r>
        <w:t xml:space="preserve">   doblar    </w:t>
      </w:r>
      <w:r>
        <w:t xml:space="preserve">   aeropuerto    </w:t>
      </w:r>
      <w:r>
        <w:t xml:space="preserve">   iglesia    </w:t>
      </w:r>
      <w:r>
        <w:t xml:space="preserve">   lugar    </w:t>
      </w:r>
      <w:r>
        <w:t xml:space="preserve">   vecino    </w:t>
      </w:r>
      <w:r>
        <w:t xml:space="preserve">   vecindario    </w:t>
      </w:r>
      <w:r>
        <w:t xml:space="preserve">   esquina    </w:t>
      </w:r>
      <w:r>
        <w:t xml:space="preserve">   rascacielos    </w:t>
      </w:r>
      <w:r>
        <w:t xml:space="preserve">   edificio    </w:t>
      </w:r>
      <w:r>
        <w:t xml:space="preserve">   peaton    </w:t>
      </w:r>
      <w:r>
        <w:t xml:space="preserve">   buzon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man </dc:title>
  <dcterms:created xsi:type="dcterms:W3CDTF">2021-10-11T21:01:40Z</dcterms:created>
  <dcterms:modified xsi:type="dcterms:W3CDTF">2021-10-11T21:01:40Z</dcterms:modified>
</cp:coreProperties>
</file>