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botas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vaqueros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suéter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sudadera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bata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tenis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blusa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 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chaleco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impermeable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Los pantalones corto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ropa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chaqueta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medias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tacones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traje de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sandalías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abrigo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vestido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pijama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traje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calcetines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2021-10-11T21:01:55Z</dcterms:created>
  <dcterms:modified xsi:type="dcterms:W3CDTF">2021-10-11T21:01:55Z</dcterms:modified>
</cp:coreProperties>
</file>