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man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often,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quarter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is,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at...O'clock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once in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school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time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difficult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get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exam,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time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It is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half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 2</dc:title>
  <dcterms:created xsi:type="dcterms:W3CDTF">2021-10-11T21:01:30Z</dcterms:created>
  <dcterms:modified xsi:type="dcterms:W3CDTF">2021-10-11T21:01:30Z</dcterms:modified>
</cp:coreProperties>
</file>