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 hambre^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manzana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¿Cuál(es)? ^Which?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ganas de...^ 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sed^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¿Qué?^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compartir ^to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nutritivo/a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café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hamburguesa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jugo de naranja^ the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horrible^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yogur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¿Cómo?^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almuerzo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leche^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sopa^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 importante^ it’s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comida^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sándwich de jamón y queso^ the ham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cereal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¿Por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pan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for/^in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uvas^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banana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vender^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bebida^ Beverage,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¿Quién(es)?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cena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huevo ^the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4 </dc:title>
  <dcterms:created xsi:type="dcterms:W3CDTF">2021-10-11T21:01:48Z</dcterms:created>
  <dcterms:modified xsi:type="dcterms:W3CDTF">2021-10-11T21:01:48Z</dcterms:modified>
</cp:coreProperties>
</file>