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¿Hay (una mesa/un cuatro) disponible?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on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airport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i speak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¿Puedo ver su pasaporte/boleto/identificación?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does it open/closes?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 let me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flight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there a delay?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sounvenir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</dc:title>
  <dcterms:created xsi:type="dcterms:W3CDTF">2021-10-11T21:00:35Z</dcterms:created>
  <dcterms:modified xsi:type="dcterms:W3CDTF">2021-10-11T21:00:35Z</dcterms:modified>
</cp:coreProperties>
</file>