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pizarrón (pl. los pizarrones)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baño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¿(A)dónde?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problema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biblioteca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¿Cuándo?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interesante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aburrido(a)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emocionado(a)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debajo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contento(a)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divertido(a)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tranquilo(a)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nervioso(a)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al lado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lejos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ocupado(a)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el cuaderno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delante (de)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detrás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enojado(a)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cafetería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tiza / El gis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pluma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pasillo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gimnasio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oficina del (de la) director(a)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dentro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deprimido(a)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borrador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calculadora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lápiz (pl. los lápices)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encima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escritorio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el 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cansado(a)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cerca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la ventana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 6</dc:title>
  <dcterms:created xsi:type="dcterms:W3CDTF">2021-10-11T21:01:43Z</dcterms:created>
  <dcterms:modified xsi:type="dcterms:W3CDTF">2021-10-11T21:01:43Z</dcterms:modified>
</cp:coreProperties>
</file>