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vocab man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to talk on the phone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chocolate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study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listen to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to buy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practice sports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to learn spanish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hang out with friends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to sing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to watch a movie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to play the guitar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to surf the internet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to hunt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to watch tv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to work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to sleep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to do homework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to draw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to play football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cook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to skateboard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write an e-mail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ride a bike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to read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to go shooping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fish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prepare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rent a dvd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to 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to text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to chat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to swim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to run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to take a walk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 man</dc:title>
  <dcterms:created xsi:type="dcterms:W3CDTF">2021-10-11T21:00:43Z</dcterms:created>
  <dcterms:modified xsi:type="dcterms:W3CDTF">2021-10-11T21:00:43Z</dcterms:modified>
</cp:coreProperties>
</file>