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pan american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bicycle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follow a balanced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bravo!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prize or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come 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play on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its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tour de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exercise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sportsman or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tied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oh, please!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stay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score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ugh!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2021-10-11T21:00:47Z</dcterms:created>
  <dcterms:modified xsi:type="dcterms:W3CDTF">2021-10-11T21:00:47Z</dcterms:modified>
</cp:coreProperties>
</file>