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 man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authorities statement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evil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strong fondness for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difficult; unruly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saying one thing and doing the opposite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slander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uncertain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innocent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disagreement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extremist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place of residence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doesnt stay the same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rejection of belief in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desire to do good for others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attempting to avoid attention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likely to argue with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inclined to silence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walked leisurely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favored by fortune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disrespectful of religion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exaggerated drawing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often of certain talents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strong disapproval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place where people are interred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smaller than average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old fashioned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person who avoids other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native to a certain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found not guilty on charges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man</dc:title>
  <dcterms:created xsi:type="dcterms:W3CDTF">2021-10-11T20:59:54Z</dcterms:created>
  <dcterms:modified xsi:type="dcterms:W3CDTF">2021-10-11T20:59:54Z</dcterms:modified>
</cp:coreProperties>
</file>