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martian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fearless;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heavy material that adds weight 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less intense or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disappear or cause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occurring among babies or very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opening hole or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a sign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or appearing troubled or nervous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keep a firm hold of something, clinging or adhering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 rebellion against authority, especially by soldiers or sailors against their officers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sentimental longing for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excursion or journey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meeting at an agreed time and place, typically between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twisting force that tends to cause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pitifully sad and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or no longer needed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having or showing care and conscientiousness in one's work or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severely mutilated, disfigures or damaged by cutting, tearing, or crushing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going out of or leaving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martian 3 </dc:title>
  <dcterms:created xsi:type="dcterms:W3CDTF">2021-10-11T21:01:21Z</dcterms:created>
  <dcterms:modified xsi:type="dcterms:W3CDTF">2021-10-11T21:01:21Z</dcterms:modified>
</cp:coreProperties>
</file>