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sperm    </w:t>
      </w:r>
      <w:r>
        <w:t xml:space="preserve">   gametes    </w:t>
      </w:r>
      <w:r>
        <w:t xml:space="preserve">   meiosis    </w:t>
      </w:r>
      <w:r>
        <w:t xml:space="preserve">   replication     </w:t>
      </w:r>
      <w:r>
        <w:t xml:space="preserve">   genome     </w:t>
      </w:r>
      <w:r>
        <w:t xml:space="preserve">   gene    </w:t>
      </w:r>
      <w:r>
        <w:t xml:space="preserve">   asexual reproduction    </w:t>
      </w:r>
      <w:r>
        <w:t xml:space="preserve">   regeneration    </w:t>
      </w:r>
      <w:r>
        <w:t xml:space="preserve">   binary fission    </w:t>
      </w:r>
      <w:r>
        <w:t xml:space="preserve">   budding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  </w:t>
      </w:r>
      <w:r>
        <w:t xml:space="preserve">   prophase     </w:t>
      </w:r>
      <w:r>
        <w:t xml:space="preserve">   interphase     </w:t>
      </w:r>
      <w:r>
        <w:t xml:space="preserve">   cell cycle     </w:t>
      </w:r>
      <w:r>
        <w:t xml:space="preserve">   mitosis     </w:t>
      </w:r>
      <w:r>
        <w:t xml:space="preserve">   chromosome    </w:t>
      </w:r>
      <w:r>
        <w:t xml:space="preserve">   DNA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</dc:title>
  <dcterms:created xsi:type="dcterms:W3CDTF">2021-10-11T21:00:03Z</dcterms:created>
  <dcterms:modified xsi:type="dcterms:W3CDTF">2021-10-11T21:00:03Z</dcterms:modified>
</cp:coreProperties>
</file>