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menu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appearing worn or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pass above the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great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is uninterested in or hostile to art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win favor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 disapproval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weakness and weariness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poorly constructed or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agitation and excitement;unrest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beautiful by decorating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lasting and reoccurring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indirect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speak unfavorably 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 2</dc:title>
  <dcterms:created xsi:type="dcterms:W3CDTF">2021-10-11T21:00:44Z</dcterms:created>
  <dcterms:modified xsi:type="dcterms:W3CDTF">2021-10-11T21:00:44Z</dcterms:modified>
</cp:coreProperties>
</file>