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experiencing uncontrolled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intense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main road or a public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turned or twisted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supply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 or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occurring singly in scattered locations at un predictable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sometimes militant, supporter of a cause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 better than beyond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open structure resembling a pavilion or a gazebo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High-spirited;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bright, clean, or appealing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worthy of respect; respected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3</dc:title>
  <dcterms:created xsi:type="dcterms:W3CDTF">2021-10-11T21:00:42Z</dcterms:created>
  <dcterms:modified xsi:type="dcterms:W3CDTF">2021-10-11T21:00:42Z</dcterms:modified>
</cp:coreProperties>
</file>