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earth-sun revolution    </w:t>
      </w:r>
      <w:r>
        <w:t xml:space="preserve">   hydrologic cycle    </w:t>
      </w:r>
      <w:r>
        <w:t xml:space="preserve">   arid    </w:t>
      </w:r>
      <w:r>
        <w:t xml:space="preserve">   steppes    </w:t>
      </w:r>
      <w:r>
        <w:t xml:space="preserve">   orographic effect    </w:t>
      </w:r>
      <w:r>
        <w:t xml:space="preserve">   tundra    </w:t>
      </w:r>
      <w:r>
        <w:t xml:space="preserve">   delta    </w:t>
      </w:r>
      <w:r>
        <w:t xml:space="preserve">   fjord    </w:t>
      </w:r>
      <w:r>
        <w:t xml:space="preserve">   weather    </w:t>
      </w:r>
      <w:r>
        <w:t xml:space="preserve">   climate    </w:t>
      </w:r>
      <w:r>
        <w:t xml:space="preserve">   erosion    </w:t>
      </w:r>
      <w:r>
        <w:t xml:space="preserve">   tectonic forces    </w:t>
      </w:r>
      <w:r>
        <w:t xml:space="preserve">   rotation    </w:t>
      </w:r>
      <w:r>
        <w:t xml:space="preserve">   revolution    </w:t>
      </w:r>
      <w:r>
        <w:t xml:space="preserve">   tropic of capricorn    </w:t>
      </w:r>
      <w:r>
        <w:t xml:space="preserve">   tropic of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menu</dc:title>
  <dcterms:created xsi:type="dcterms:W3CDTF">2021-10-11T21:00:33Z</dcterms:created>
  <dcterms:modified xsi:type="dcterms:W3CDTF">2021-10-11T21:00:33Z</dcterms:modified>
</cp:coreProperties>
</file>