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 ew form of light micropes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of two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word scientific name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more than one lens to magnify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smallest unit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similar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maintain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series of descriptions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characteristics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branched diagram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traits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cell    </w:t>
      </w:r>
      <w:r>
        <w:t xml:space="preserve">   unicellular    </w:t>
      </w:r>
      <w:r>
        <w:t xml:space="preserve">   multicellular    </w:t>
      </w:r>
      <w:r>
        <w:t xml:space="preserve">   homeostasis    </w:t>
      </w:r>
      <w:r>
        <w:t xml:space="preserve">   binomial nomenclature    </w:t>
      </w:r>
      <w:r>
        <w:t xml:space="preserve">   species    </w:t>
      </w:r>
      <w:r>
        <w:t xml:space="preserve">   genus    </w:t>
      </w:r>
      <w:r>
        <w:t xml:space="preserve">   genus    </w:t>
      </w:r>
      <w:r>
        <w:t xml:space="preserve">   dichotomous key    </w:t>
      </w:r>
      <w:r>
        <w:t xml:space="preserve">   Cladogam    </w:t>
      </w:r>
      <w:r>
        <w:t xml:space="preserve">   light microscopes    </w:t>
      </w:r>
      <w:r>
        <w:t xml:space="preserve">   compound microscope     </w:t>
      </w:r>
      <w:r>
        <w:t xml:space="preserve">   Electron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</dc:title>
  <dcterms:created xsi:type="dcterms:W3CDTF">2021-10-11T21:01:44Z</dcterms:created>
  <dcterms:modified xsi:type="dcterms:W3CDTF">2021-10-11T21:01:44Z</dcterms:modified>
</cp:coreProperties>
</file>