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"quiz"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ciseaux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boite de recyclage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gomme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stylo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piece of 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livre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tableau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notebook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"quiz"</dc:title>
  <dcterms:created xsi:type="dcterms:W3CDTF">2021-10-11T20:57:20Z</dcterms:created>
  <dcterms:modified xsi:type="dcterms:W3CDTF">2021-10-11T20:57:20Z</dcterms:modified>
</cp:coreProperties>
</file>