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quiz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the power to act according to ones own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regret or guilt for something bad you did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remark made to anger, wound, or provoke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bitterness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confused hand to hand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of agnostic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felt all her old ____ flaring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 of reprimand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 of impolite; ruse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of rare; scarce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genuine;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 of calm;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guilty;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able to be comforted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some ____ reason, se cared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antonym of understandable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quiz #7</dc:title>
  <dcterms:created xsi:type="dcterms:W3CDTF">2021-10-11T21:01:58Z</dcterms:created>
  <dcterms:modified xsi:type="dcterms:W3CDTF">2021-10-11T21:01:58Z</dcterms:modified>
</cp:coreProperties>
</file>