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coarsely 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argue or plead with someone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self-evident, expressing a universally accepted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in greatness, power, or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self-government, political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abnormal, irregular, departing from the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stealthy, secret, intended to escape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cause sleep, relating to sleepiness or lethargy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damaging or derogatory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warning or caution to prevent misunderstanding or discourage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position requiring little or no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delusion marked by a feeling of power, wealth, talent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free from deception or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light, delicate, insubstantial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persistant, showing industry and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adorn or embellish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plan with ingenuity,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to, characteristic of, or situated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preformed, suffered, or otherwise experienced by one person in place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bitterly severe, withering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crossword </dc:title>
  <dcterms:created xsi:type="dcterms:W3CDTF">2021-10-11T21:01:24Z</dcterms:created>
  <dcterms:modified xsi:type="dcterms:W3CDTF">2021-10-11T21:01:24Z</dcterms:modified>
</cp:coreProperties>
</file>