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roots lesson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has the same spelling but a different meaning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another person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has the same sound but a differnt meaning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 person is or what a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dealing fairly and equally with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and say who someone is or what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day when day and night are the same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roots lesson 10</dc:title>
  <dcterms:created xsi:type="dcterms:W3CDTF">2021-10-11T21:02:12Z</dcterms:created>
  <dcterms:modified xsi:type="dcterms:W3CDTF">2021-10-11T21:02:12Z</dcterms:modified>
</cp:coreProperties>
</file>