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scramble</w:t>
      </w:r>
    </w:p>
    <w:p>
      <w:pPr>
        <w:pStyle w:val="Questions"/>
      </w:pPr>
      <w:r>
        <w:t xml:space="preserve">1. URS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ADETVN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 LA TIORD 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RSEP 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PGERAD-NER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NER-AMGDRE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LNOCE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ICONSU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LEIFL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NUE NEOMILAD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NU OCRECONBM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NU PASPMSEUEMOL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UN INRSIA ESC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LE TIETP EDEUENRJ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ENU AERMHBC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UN REBRA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NU EIEVR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NU IFAETLUU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UN ITSPA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LE RROMII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UNE SNEIUCIERI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NU AULEEGCNTRO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scramble</dc:title>
  <dcterms:created xsi:type="dcterms:W3CDTF">2021-10-11T21:01:14Z</dcterms:created>
  <dcterms:modified xsi:type="dcterms:W3CDTF">2021-10-11T21:01:14Z</dcterms:modified>
</cp:coreProperties>
</file>