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super quiz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A: complete, including everything or the most important things B: Showing extensive or thorough 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large, far reaching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walk in a slow, relaxed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relationship of shared trust and 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formal agreement, treaty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better than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stay for a while before leaving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A: to give or Grant B: agreement, Harmony C: a formal agreement or settlement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move unsteadily, as if about to fall or collapse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pile up or collect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A: not capable of producing plants or crops, unproductive B: empty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staying in one place, not moving around much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found throughout, present all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discuss something and atempt to reach an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move quickly, as in 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occuring or growing far apart, not thick or dence, scattered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support with new facts or evidence, to confirm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run hurried with quick, short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conflict or tension caused by a disagreement or clash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break in friendly relations, a disagreement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super quiz #2</dc:title>
  <dcterms:created xsi:type="dcterms:W3CDTF">2021-10-11T21:02:49Z</dcterms:created>
  <dcterms:modified xsi:type="dcterms:W3CDTF">2021-10-11T21:02:49Z</dcterms:modified>
</cp:coreProperties>
</file>