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limioting factor    </w:t>
      </w:r>
      <w:r>
        <w:t xml:space="preserve">   cooperation    </w:t>
      </w:r>
      <w:r>
        <w:t xml:space="preserve">   compitition    </w:t>
      </w:r>
      <w:r>
        <w:t xml:space="preserve">   carrying capacity    </w:t>
      </w:r>
      <w:r>
        <w:t xml:space="preserve">   food web    </w:t>
      </w:r>
      <w:r>
        <w:t xml:space="preserve">   food chain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consumer    </w:t>
      </w:r>
      <w:r>
        <w:t xml:space="preserve">   decomposer    </w:t>
      </w:r>
      <w:r>
        <w:t xml:space="preserve">   producer    </w:t>
      </w:r>
      <w:r>
        <w:t xml:space="preserve">   niche    </w:t>
      </w:r>
      <w:r>
        <w:t xml:space="preserve">   habitat    </w:t>
      </w:r>
      <w:r>
        <w:t xml:space="preserve">   biome    </w:t>
      </w:r>
      <w:r>
        <w:t xml:space="preserve">   ecosystem    </w:t>
      </w:r>
      <w:r>
        <w:t xml:space="preserve">   community    </w:t>
      </w:r>
      <w:r>
        <w:t xml:space="preserve">   species    </w:t>
      </w:r>
      <w:r>
        <w:t xml:space="preserve">   population    </w:t>
      </w:r>
      <w:r>
        <w:t xml:space="preserve">   abioticfactor    </w:t>
      </w:r>
      <w:r>
        <w:t xml:space="preserve">   biotic factor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terms word search</dc:title>
  <dcterms:created xsi:type="dcterms:W3CDTF">2021-10-11T21:02:21Z</dcterms:created>
  <dcterms:modified xsi:type="dcterms:W3CDTF">2021-10-11T21:02:21Z</dcterms:modified>
</cp:coreProperties>
</file>