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for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earlier ,former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skilled,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burst of gunfire or cannon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striking,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swearing to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 to a country not foreign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noisy quarrel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chief;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or speed with which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wide-awake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 contradictory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or become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slight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faulty,imperfect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tic tac toe</dc:title>
  <dcterms:created xsi:type="dcterms:W3CDTF">2021-10-11T21:02:26Z</dcterms:created>
  <dcterms:modified xsi:type="dcterms:W3CDTF">2021-10-11T21:02:26Z</dcterms:modified>
</cp:coreProperties>
</file>