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tic tac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of 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managed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as 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error in thinking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receives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sick to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to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awkward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forbid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 filled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 important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tic tac toe </dc:title>
  <dcterms:created xsi:type="dcterms:W3CDTF">2021-10-11T21:01:19Z</dcterms:created>
  <dcterms:modified xsi:type="dcterms:W3CDTF">2021-10-11T21:01:19Z</dcterms:modified>
</cp:coreProperties>
</file>