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coherent    </w:t>
      </w:r>
      <w:r>
        <w:t xml:space="preserve">   aggregate    </w:t>
      </w:r>
      <w:r>
        <w:t xml:space="preserve">   notation    </w:t>
      </w:r>
      <w:r>
        <w:t xml:space="preserve">   disrupt    </w:t>
      </w:r>
      <w:r>
        <w:t xml:space="preserve">   adamant    </w:t>
      </w:r>
      <w:r>
        <w:t xml:space="preserve">   sheer    </w:t>
      </w:r>
      <w:r>
        <w:t xml:space="preserve">   absolute    </w:t>
      </w:r>
      <w:r>
        <w:t xml:space="preserve">   advocate    </w:t>
      </w:r>
      <w:r>
        <w:t xml:space="preserve">   radical    </w:t>
      </w:r>
      <w:r>
        <w:t xml:space="preserve">   activist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4</dc:title>
  <dcterms:created xsi:type="dcterms:W3CDTF">2021-10-11T21:02:54Z</dcterms:created>
  <dcterms:modified xsi:type="dcterms:W3CDTF">2021-10-11T21:02:54Z</dcterms:modified>
</cp:coreProperties>
</file>