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 all of one's attention or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glowing piece of coal or wood in a dying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left when something is 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twisted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start burning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listening to a conversation you aren't a part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exhausting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people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noise or disturbance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seeing ahead; knowing in advance;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2</dc:title>
  <dcterms:created xsi:type="dcterms:W3CDTF">2021-10-11T21:03:29Z</dcterms:created>
  <dcterms:modified xsi:type="dcterms:W3CDTF">2021-10-11T21:03:29Z</dcterms:modified>
</cp:coreProperties>
</file>