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week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ignite    </w:t>
      </w:r>
      <w:r>
        <w:t xml:space="preserve">   grueling    </w:t>
      </w:r>
      <w:r>
        <w:t xml:space="preserve">   foresight    </w:t>
      </w:r>
      <w:r>
        <w:t xml:space="preserve">   engross    </w:t>
      </w:r>
      <w:r>
        <w:t xml:space="preserve">   ember    </w:t>
      </w:r>
      <w:r>
        <w:t xml:space="preserve">   eavesdrop    </w:t>
      </w:r>
      <w:r>
        <w:t xml:space="preserve">   destination    </w:t>
      </w:r>
      <w:r>
        <w:t xml:space="preserve">   debris    </w:t>
      </w:r>
      <w:r>
        <w:t xml:space="preserve">   contortion    </w:t>
      </w:r>
      <w:r>
        <w:t xml:space="preserve">   commotion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week two</dc:title>
  <dcterms:created xsi:type="dcterms:W3CDTF">2021-10-11T21:04:02Z</dcterms:created>
  <dcterms:modified xsi:type="dcterms:W3CDTF">2021-10-11T21:04:02Z</dcterms:modified>
</cp:coreProperties>
</file>