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la arroba    </w:t>
      </w:r>
      <w:r>
        <w:t xml:space="preserve">   el coche    </w:t>
      </w:r>
      <w:r>
        <w:t xml:space="preserve">   manejar    </w:t>
      </w:r>
      <w:r>
        <w:t xml:space="preserve">   el archivo    </w:t>
      </w:r>
      <w:r>
        <w:t xml:space="preserve">   revisar    </w:t>
      </w:r>
      <w:r>
        <w:t xml:space="preserve">   parar    </w:t>
      </w:r>
      <w:r>
        <w:t xml:space="preserve">   arrancar    </w:t>
      </w:r>
      <w:r>
        <w:t xml:space="preserve">   el garaje    </w:t>
      </w:r>
      <w:r>
        <w:t xml:space="preserve">   el cofre    </w:t>
      </w:r>
      <w:r>
        <w:t xml:space="preserve">   coche    </w:t>
      </w:r>
      <w:r>
        <w:t xml:space="preserve">   el baul    </w:t>
      </w:r>
      <w:r>
        <w:t xml:space="preserve">   el carro    </w:t>
      </w:r>
      <w:r>
        <w:t xml:space="preserve">   escanear    </w:t>
      </w:r>
      <w:r>
        <w:t xml:space="preserve">   el raton    </w:t>
      </w:r>
      <w:r>
        <w:t xml:space="preserve">   imprimir    </w:t>
      </w:r>
      <w:r>
        <w:t xml:space="preserve">   guardar    </w:t>
      </w:r>
      <w:r>
        <w:t xml:space="preserve">   grabar    </w:t>
      </w:r>
      <w:r>
        <w:t xml:space="preserve">   borrar    </w:t>
      </w:r>
      <w:r>
        <w:t xml:space="preserve">   la computadora    </w:t>
      </w:r>
      <w:r>
        <w:t xml:space="preserve">   el radio    </w:t>
      </w:r>
      <w:r>
        <w:t xml:space="preserve">   encontrar    </w:t>
      </w:r>
      <w:r>
        <w:t xml:space="preserve">   besar    </w:t>
      </w:r>
      <w:r>
        <w:t xml:space="preserve">   funcionar    </w:t>
      </w:r>
      <w:r>
        <w:t xml:space="preserve">   llamar    </w:t>
      </w:r>
      <w:r>
        <w:t xml:space="preserve">   el video    </w:t>
      </w:r>
      <w:r>
        <w:t xml:space="preserve">   el canal    </w:t>
      </w:r>
      <w:r>
        <w:t xml:space="preserve">   abrazar    </w:t>
      </w:r>
      <w:r>
        <w:t xml:space="preserve">   ayudar    </w:t>
      </w:r>
      <w:r>
        <w:t xml:space="preserve">   saludar    </w:t>
      </w:r>
      <w:r>
        <w:t xml:space="preserve">   la calle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word search </dc:title>
  <dcterms:created xsi:type="dcterms:W3CDTF">2021-10-11T21:03:22Z</dcterms:created>
  <dcterms:modified xsi:type="dcterms:W3CDTF">2021-10-11T21:03:22Z</dcterms:modified>
</cp:coreProperties>
</file>