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word search by Erik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universe    </w:t>
      </w:r>
      <w:r>
        <w:t xml:space="preserve">   supernova    </w:t>
      </w:r>
      <w:r>
        <w:t xml:space="preserve">   star    </w:t>
      </w:r>
      <w:r>
        <w:t xml:space="preserve">   red shift    </w:t>
      </w:r>
      <w:r>
        <w:t xml:space="preserve">   nebula    </w:t>
      </w:r>
      <w:r>
        <w:t xml:space="preserve">   main sequence    </w:t>
      </w:r>
      <w:r>
        <w:t xml:space="preserve">   luminosity    </w:t>
      </w:r>
      <w:r>
        <w:t xml:space="preserve">   hr diagram    </w:t>
      </w:r>
      <w:r>
        <w:t xml:space="preserve">   galaxy    </w:t>
      </w:r>
      <w:r>
        <w:t xml:space="preserve">   electromagnetic spectrum    </w:t>
      </w:r>
      <w:r>
        <w:t xml:space="preserve">   doppler effect    </w:t>
      </w:r>
      <w:r>
        <w:t xml:space="preserve">   comet    </w:t>
      </w:r>
      <w:r>
        <w:t xml:space="preserve">   blue shift    </w:t>
      </w:r>
      <w:r>
        <w:t xml:space="preserve">   big bang theory    </w:t>
      </w:r>
      <w:r>
        <w:t xml:space="preserve">   asteroid    </w:t>
      </w:r>
      <w:r>
        <w:t xml:space="preserve">   apparent magnitude    </w:t>
      </w:r>
      <w:r>
        <w:t xml:space="preserve">   absolute magnitude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 search by Erik</dc:title>
  <dcterms:created xsi:type="dcterms:W3CDTF">2021-10-11T21:03:38Z</dcterms:created>
  <dcterms:modified xsi:type="dcterms:W3CDTF">2021-10-11T21:03:38Z</dcterms:modified>
</cp:coreProperties>
</file>