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similarity or comparison between two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endeavor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or expressed clearly, or someone who is capable of clear expression.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supply.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transmit information or transport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important or essential.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articulate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decode, figure out, or 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inclination to behave a certain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decipher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strange; not behaving normally.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epoch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attempt or 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trepidation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intensify or magnify the quality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ferret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period marked by distinctive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discover or search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eccentric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first or highest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spent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or alarm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crucial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2021-10-11T21:04:28Z</dcterms:created>
  <dcterms:modified xsi:type="dcterms:W3CDTF">2021-10-11T21:04:28Z</dcterms:modified>
</cp:coreProperties>
</file>