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vocab.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balanced force    </w:t>
      </w:r>
      <w:r>
        <w:t xml:space="preserve">   contact force    </w:t>
      </w:r>
      <w:r>
        <w:t xml:space="preserve">   direction    </w:t>
      </w:r>
      <w:r>
        <w:t xml:space="preserve">   displacement    </w:t>
      </w:r>
      <w:r>
        <w:t xml:space="preserve">   distance    </w:t>
      </w:r>
      <w:r>
        <w:t xml:space="preserve">   force    </w:t>
      </w:r>
      <w:r>
        <w:t xml:space="preserve">   inertia    </w:t>
      </w:r>
      <w:r>
        <w:t xml:space="preserve">   magnitude    </w:t>
      </w:r>
      <w:r>
        <w:t xml:space="preserve">   motion    </w:t>
      </w:r>
      <w:r>
        <w:t xml:space="preserve">   net force    </w:t>
      </w:r>
      <w:r>
        <w:t xml:space="preserve">   non-contact force    </w:t>
      </w:r>
      <w:r>
        <w:t xml:space="preserve">   power    </w:t>
      </w:r>
      <w:r>
        <w:t xml:space="preserve">   scalar    </w:t>
      </w:r>
      <w:r>
        <w:t xml:space="preserve">   speed    </w:t>
      </w:r>
      <w:r>
        <w:t xml:space="preserve">   unbalanced force    </w:t>
      </w:r>
      <w:r>
        <w:t xml:space="preserve">   vector    </w:t>
      </w:r>
      <w:r>
        <w:t xml:space="preserve">   velocity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words</dc:title>
  <dcterms:created xsi:type="dcterms:W3CDTF">2021-10-11T21:05:07Z</dcterms:created>
  <dcterms:modified xsi:type="dcterms:W3CDTF">2021-10-11T21:05:07Z</dcterms:modified>
</cp:coreProperties>
</file>