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tired,bored, lacking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tranquil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inexcess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enthusiastic, excited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instructive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pride, arrogance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common, average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2021-10-11T21:03:23Z</dcterms:created>
  <dcterms:modified xsi:type="dcterms:W3CDTF">2021-10-11T21:03:23Z</dcterms:modified>
</cp:coreProperties>
</file>