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words for Billy Creekmore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serious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Big party to promote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rock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Secret or dishonest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flat hat worn in 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injure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 small or unimportant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annoyed or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actor or entertainer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copy something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coal mine and the buildings associated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 or tuberculosis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for Billy Creekmore</dc:title>
  <dcterms:created xsi:type="dcterms:W3CDTF">2021-10-12T20:35:20Z</dcterms:created>
  <dcterms:modified xsi:type="dcterms:W3CDTF">2021-10-12T20:35:20Z</dcterms:modified>
</cp:coreProperties>
</file>