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vocab-crossword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can endure pain or hardship without showing their feelings or complaining.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or showing an ability to accurately assess situations or people and turn this to one's advantage.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is excessively concerned with minor details and rules or with displaying academic learning.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wanting to avoid activity or exertion; lazy.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characterized by vulgar or pretentious display; designed to impress or attract notice.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belonging naturally; essential.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award or privilege granted as a special honor or as an acknowledgment of merit.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or displaying a friendly and pleasant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weak or slight.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chain or manacle used to restrain a prisoner, typically placed around the ankles.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vocab-crossword</dc:title>
  <dcterms:created xsi:type="dcterms:W3CDTF">2021-10-11T21:03:45Z</dcterms:created>
  <dcterms:modified xsi:type="dcterms:W3CDTF">2021-10-11T21:03:45Z</dcterms:modified>
</cp:coreProperties>
</file>