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vocabolario 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great,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puppet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city, centre, 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Sunday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you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preferred,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boring!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vocabolario italiano</dc:title>
  <dcterms:created xsi:type="dcterms:W3CDTF">2021-10-11T21:04:19Z</dcterms:created>
  <dcterms:modified xsi:type="dcterms:W3CDTF">2021-10-11T21:04:19Z</dcterms:modified>
</cp:coreProperties>
</file>