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used for hanging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or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loose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 overs or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enclose or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easy to reach or obtainable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 or cow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 or let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peacefu;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vocabualry</dc:title>
  <dcterms:created xsi:type="dcterms:W3CDTF">2021-10-11T21:03:54Z</dcterms:created>
  <dcterms:modified xsi:type="dcterms:W3CDTF">2021-10-11T21:03:54Z</dcterms:modified>
</cp:coreProperties>
</file>