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vocabuary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¿Quieres unirte al club de golf?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 al supermercado, a quien quiero 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obtengo mi medicina de la 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Asegúrese de que haya un sello en la tarjeta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acabo de escribir una carta al abuelo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acabo de comprarte un cepillo de dientes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 voy al centro, vuelvo una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uso colgate pasta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puedes hacer un depósito de este cheque en el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puedes llevar esto a la oficina de correos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vocabuary 3a</dc:title>
  <dcterms:created xsi:type="dcterms:W3CDTF">2021-10-11T21:04:41Z</dcterms:created>
  <dcterms:modified xsi:type="dcterms:W3CDTF">2021-10-11T21:04:41Z</dcterms:modified>
</cp:coreProperties>
</file>