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1-90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Petit garçon, petite fille (avec une nuance de tendresse ; le féminin est rare).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suscite la répulsion, le dégoût, l'horreur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Composé chimique irritant voire corrosif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Équilibre, tenue du cavalier assis sur sa selle.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Enveloppe gazeuse entourant une planète, en particulier la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 de joie, d'approbation, d'enthousiasme collectif pour saluer ou approuver publiquement une personne, une œuvre, une nouvelle ; ovation, applaudissement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Insecte hyménoptère social (apidé) dont certaines espèces sont l'objet d'un élevage (apiculture) pour la récolte du miel et de la cire élaborée par une colonie hébergée dans une ruche.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 ou manifeste de la courtoisie, de la politesse, de la gentillesse à l'égard d'autrui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Laisser à quelqu'un, à un animal le passage ou l'entrée quelque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Contenant rigide en bois, carton, métal ou matière plastique, avec ou sans couvercle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 pour quelqu'un, quelque chose de ne pas se trouver à l'endroit où l'on s'attend à ce qu'il soit ; temps pendant lequel quelqu'un est absent de ce 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Consentir à prendre quelque chose, à recevoir ce qui est offert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terminé en pointe ou tranchant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 la voie de ; en passant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Dont la saveur est aigre, piquante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1-90</dc:title>
  <dcterms:created xsi:type="dcterms:W3CDTF">2021-10-11T21:04:19Z</dcterms:created>
  <dcterms:modified xsi:type="dcterms:W3CDTF">2021-10-11T21:04:19Z</dcterms:modified>
</cp:coreProperties>
</file>