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eat carrots and hop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cousins is 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get milked and farmers feed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runing on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slither through long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Polly wants a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like to ride me or use me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blowhole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like to chase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 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chase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hibernate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root in mud with my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like to scratch a post</w:t>
            </w:r>
          </w:p>
        </w:tc>
      </w:tr>
    </w:tbl>
    <w:p>
      <w:pPr>
        <w:pStyle w:val="WordBankLarge"/>
      </w:pPr>
      <w:r>
        <w:t xml:space="preserve">   cheval    </w:t>
      </w:r>
      <w:r>
        <w:t xml:space="preserve">   vache    </w:t>
      </w:r>
      <w:r>
        <w:t xml:space="preserve">   agneau    </w:t>
      </w:r>
      <w:r>
        <w:t xml:space="preserve">   chat    </w:t>
      </w:r>
      <w:r>
        <w:t xml:space="preserve">   chien    </w:t>
      </w:r>
      <w:r>
        <w:t xml:space="preserve">   perroquet    </w:t>
      </w:r>
      <w:r>
        <w:t xml:space="preserve">   poisson    </w:t>
      </w:r>
      <w:r>
        <w:t xml:space="preserve">   baleine    </w:t>
      </w:r>
      <w:r>
        <w:t xml:space="preserve">   furet    </w:t>
      </w:r>
      <w:r>
        <w:t xml:space="preserve">   daim    </w:t>
      </w:r>
      <w:r>
        <w:t xml:space="preserve">   ours    </w:t>
      </w:r>
      <w:r>
        <w:t xml:space="preserve">   cobaye    </w:t>
      </w:r>
      <w:r>
        <w:t xml:space="preserve">   chouette    </w:t>
      </w:r>
      <w:r>
        <w:t xml:space="preserve">   grenouille    </w:t>
      </w:r>
      <w:r>
        <w:t xml:space="preserve">   gerbille    </w:t>
      </w:r>
      <w:r>
        <w:t xml:space="preserve">   lapin    </w:t>
      </w:r>
      <w:r>
        <w:t xml:space="preserve">   porc    </w:t>
      </w:r>
      <w:r>
        <w:t xml:space="preserve">   serpent    </w:t>
      </w:r>
      <w:r>
        <w:t xml:space="preserve">   tortue    </w:t>
      </w:r>
      <w:r>
        <w:t xml:space="preserve">   mignonne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2021-10-11T21:05:12Z</dcterms:created>
  <dcterms:modified xsi:type="dcterms:W3CDTF">2021-10-11T21:05:12Z</dcterms:modified>
</cp:coreProperties>
</file>