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femme    </w:t>
      </w:r>
      <w:r>
        <w:t xml:space="preserve">   jeune    </w:t>
      </w:r>
      <w:r>
        <w:t xml:space="preserve">   genereux    </w:t>
      </w:r>
      <w:r>
        <w:t xml:space="preserve">   blond    </w:t>
      </w:r>
      <w:r>
        <w:t xml:space="preserve">   gentil    </w:t>
      </w:r>
      <w:r>
        <w:t xml:space="preserve">   timide    </w:t>
      </w:r>
      <w:r>
        <w:t xml:space="preserve">   sportif    </w:t>
      </w:r>
      <w:r>
        <w:t xml:space="preserve">   roux    </w:t>
      </w:r>
      <w:r>
        <w:t xml:space="preserve">   grande    </w:t>
      </w:r>
      <w:r>
        <w:t xml:space="preserve">   petite    </w:t>
      </w:r>
      <w:r>
        <w:t xml:space="preserve">   penible    </w:t>
      </w:r>
      <w:r>
        <w:t xml:space="preserve">   paresseuse    </w:t>
      </w:r>
      <w:r>
        <w:t xml:space="preserve">   mince    </w:t>
      </w:r>
      <w:r>
        <w:t xml:space="preserve">   gros    </w:t>
      </w:r>
      <w:r>
        <w:t xml:space="preserve">   mechant    </w:t>
      </w:r>
      <w:r>
        <w:t xml:space="preserve">   marrant    </w:t>
      </w:r>
      <w:r>
        <w:t xml:space="preserve">   intelligents    </w:t>
      </w:r>
      <w:r>
        <w:t xml:space="preserve">   genial    </w:t>
      </w:r>
      <w:r>
        <w:t xml:space="preserve">   belle    </w:t>
      </w:r>
      <w:r>
        <w:t xml:space="preserve">   beau    </w:t>
      </w:r>
      <w:r>
        <w:t xml:space="preserve">   forte    </w:t>
      </w:r>
      <w:r>
        <w:t xml:space="preserve">   creatif    </w:t>
      </w:r>
      <w:r>
        <w:t xml:space="preserve">   petitsenfants    </w:t>
      </w:r>
      <w:r>
        <w:t xml:space="preserve">   niece    </w:t>
      </w:r>
      <w:r>
        <w:t xml:space="preserve">   neveu    </w:t>
      </w:r>
      <w:r>
        <w:t xml:space="preserve">   mari    </w:t>
      </w:r>
      <w:r>
        <w:t xml:space="preserve">   soeur    </w:t>
      </w:r>
      <w:r>
        <w:t xml:space="preserve">   frere    </w:t>
      </w:r>
      <w:r>
        <w:t xml:space="preserve">   fille    </w:t>
      </w:r>
      <w:r>
        <w:t xml:space="preserve">   famille    </w:t>
      </w:r>
      <w:r>
        <w:t xml:space="preserve">   enfant    </w:t>
      </w:r>
      <w:r>
        <w:t xml:space="preserve">   chat    </w:t>
      </w:r>
      <w:r>
        <w:t xml:space="preserve">   chien    </w:t>
      </w:r>
      <w:r>
        <w:t xml:space="preserve">   grandparents    </w:t>
      </w:r>
      <w:r>
        <w:t xml:space="preserve">   cousine    </w:t>
      </w:r>
      <w:r>
        <w:t xml:space="preserve">   oncle    </w:t>
      </w:r>
      <w:r>
        <w:t xml:space="preserve">   tante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2021-11-10T03:52:01Z</dcterms:created>
  <dcterms:modified xsi:type="dcterms:W3CDTF">2021-11-10T03:52:01Z</dcterms:modified>
</cp:coreProperties>
</file>