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suis à _______ (on time).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trains sont dans la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NOOOOONN… J'ai _____ le vol.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vais utiliser ______ pour écouter de la musique.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J'habite dans une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 ____ de banlieue.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n'a pas siège disponible sur l'avion. C'est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______ du siège.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gilet de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vais manger une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train à grande vêtisse.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Je vais_______ Annie à l'aéroport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récupérer ses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_____ d'embarquement = boarding gate.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suis un ________ sur l'avion.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vu.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ne peux pas _______ sur l'avion.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France est un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 ____ en 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2021-10-11T21:03:55Z</dcterms:created>
  <dcterms:modified xsi:type="dcterms:W3CDTF">2021-10-11T21:03:55Z</dcterms:modified>
</cp:coreProperties>
</file>