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jaune et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couche d'air qui environne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cris de joie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occasion speciale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rendre brillant comme l'argent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 d'une ferme, ou l'on entasse le fumier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personne effrayante, monstre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excite l'appétit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voie urbaine d'importance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Abattre moralement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d'une manière aisée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d'une façon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faire avancer dans un chemin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rendre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 est mordant offensant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2021-10-11T21:04:13Z</dcterms:created>
  <dcterms:modified xsi:type="dcterms:W3CDTF">2021-10-11T21:04:13Z</dcterms:modified>
</cp:coreProperties>
</file>