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coin, en particulier une projection externe ou un évidement interne d'une partie d'un bâtiment ou d'une autre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pilote.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sentiment intense d'affection profonde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cuvette de lavage, généralement fixée à un mur et munie de robinets reliés à une source d’eau; un lavabo.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utilisé pour exprimer de bons voeux lors de la séparation ou à la fin d'une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forme d'arc dans le ciel dans certaines circonstances, provoquée par la réfraction et la dispersion de la lumière du soleil par la pluie ou d'autres gouttelettes d'eau dans l'atmosphère.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très grand mammifère marin avec un corps lisse sans poils, une nageoire caudale horizontale et un évent sur la tête pour respirer.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atelier ou un studio, notamment celui utilisé par un artiste ou un designer.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l'un des nombreux appendices appariés spécialisés qui permettent à certains animaux de voler,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une expérience ou une activité inhabituelle et passionnante, généralement dangereuse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processus ou l'habileté de calculer le total de deux nombres ou plus ou plus.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avis pris de quelqu'un ou de quelque chose; le regard de quelqu'un ou quelque chose d'aussi intéressant ou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voleur ou un hors-la-loi appartenant à un gang et opérant généralement dans une région isolée ou sans loi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faire (quelqu'un) être incapable de voir, de façon permanente ou temporaire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audacieux et sans honte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2021-10-11T21:04:20Z</dcterms:created>
  <dcterms:modified xsi:type="dcterms:W3CDTF">2021-10-11T21:04:20Z</dcterms:modified>
</cp:coreProperties>
</file>