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marin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agressif    </w:t>
      </w:r>
      <w:r>
        <w:t xml:space="preserve">   anémones    </w:t>
      </w:r>
      <w:r>
        <w:t xml:space="preserve">   corail    </w:t>
      </w:r>
      <w:r>
        <w:t xml:space="preserve">   crevettes    </w:t>
      </w:r>
      <w:r>
        <w:t xml:space="preserve">   invertébrés    </w:t>
      </w:r>
      <w:r>
        <w:t xml:space="preserve">   oursin    </w:t>
      </w:r>
      <w:r>
        <w:t xml:space="preserve">   plancton    </w:t>
      </w:r>
      <w:r>
        <w:t xml:space="preserve">   plantes    </w:t>
      </w:r>
      <w:r>
        <w:t xml:space="preserve">   proies    </w:t>
      </w:r>
      <w:r>
        <w:t xml:space="preserve">   prédateurs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marin</dc:title>
  <dcterms:created xsi:type="dcterms:W3CDTF">2021-10-11T21:04:01Z</dcterms:created>
  <dcterms:modified xsi:type="dcterms:W3CDTF">2021-10-11T21:04:01Z</dcterms:modified>
</cp:coreProperties>
</file>