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vocabulaires des transformations geometrique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le quadrant le plus positif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l'axe horizontale du plan cartesien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le produit d'une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l'a besoin pour faire une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le ... d'une  coordonees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quelle quadrant est-ce? (+, 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directions de haut en 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renseignement precis pour localiser quelq'un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 a quatres quadrants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 que je vois dans un miroir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est a la gauche du quadrant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element d'un espace vectoriel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un systeme de coordonnees qui permet a determiner la position d'un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ligne verticale d'un plan cartesien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commence avec cela quand on essaye de trouver une coordonees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ce qui relie l'axe x et l'axe 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vocabulaires des transformations geometrique</dc:title>
  <dcterms:created xsi:type="dcterms:W3CDTF">2021-10-11T21:03:58Z</dcterms:created>
  <dcterms:modified xsi:type="dcterms:W3CDTF">2021-10-11T21:03:58Z</dcterms:modified>
</cp:coreProperties>
</file>